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书名：“7步”为盈  首次在中国揭晓一个已经被验证逾百年的金融奇迹</w:t>
      </w:r>
    </w:p>
    <w:p>
      <w:r>
        <w:t>作者：（澳）约翰·菲茨杰拉德著；孙斌艺译</w:t>
      </w:r>
    </w:p>
    <w:p>
      <w:r>
        <w:t>出版社：北京：经济日报出版社</w:t>
      </w:r>
    </w:p>
    <w:p>
      <w:r>
        <w:t>出版日期：2014.10</w:t>
      </w:r>
    </w:p>
    <w:p>
      <w:r>
        <w:t>总页数：154</w:t>
      </w:r>
    </w:p>
    <w:p>
      <w:r>
        <w:t>更多请访问教客网: www.jiaokey.com</w:t>
      </w:r>
    </w:p>
    <w:p>
      <w:r>
        <w:t>“7步”为盈  首次在中国揭晓一个已经被验证逾百年的金融奇迹 评论地址：https://www.jiaokey.com/book/detail/13945813.html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