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  都匀县志稿</w:t>
      </w:r>
    </w:p>
    <w:p>
      <w:r>
        <w:t>作者：（民国）窦全曾修；陈矩纂</w:t>
      </w:r>
    </w:p>
    <w:p>
      <w:r>
        <w:t>出版社：贵州人民出版社,2019.01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民国  都匀县志稿 评论地址：https://www.jiaokey.com/book/detail/13945796.html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