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正安州志</w:t>
      </w:r>
    </w:p>
    <w:p>
      <w:r>
        <w:t>作者：（清）赵宜霦修；游玉堂纂</w:t>
      </w:r>
    </w:p>
    <w:p>
      <w:r>
        <w:t>出版社：贵州人民出版社,2019.01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嘉庆  正安州志 评论地址：https://www.jiaokey.com/book/detail/13945763.html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