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  安平县志</w:t>
      </w:r>
    </w:p>
    <w:p>
      <w:r>
        <w:t>作者：（清）刘祖宪修；何思贵纂</w:t>
      </w:r>
    </w:p>
    <w:p>
      <w:r>
        <w:t>出版社：贵州人民出版社,2019.01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道光  安平县志 评论地址：https://www.jiaokey.com/book/detail/13945761.html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