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环境监察廉洁执法</w:t>
      </w:r>
    </w:p>
    <w:p>
      <w:r>
        <w:rPr>
          <w:rFonts w:ascii="宋体" w:hAnsi="宋体" w:eastAsia="宋体"/>
          <w:sz w:val="24"/>
        </w:rPr>
        <w:t>中央纪委监察部驻环境保护部纪检组监察局，环境保护部环境监察局编；郭瑞林，邹首民，姬振海主编；王清华，曹立平，张国良等副主编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环境监察廉洁执法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中央纪委监察部驻环境保护部纪检组监察局，环境保护部环境监察局编；郭瑞林，邹首民，姬振海主编；王清华，曹立平，张国良等副主编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本书出售、求购地址：https://www.jiaokey.com/book/detail/13945740.html</w:t>
      </w:r>
    </w:p>
    <w:p>
      <w:r>
        <w:t>更多相关图书推荐：https://www.jiaokey.com</w:t>
      </w:r>
    </w:p>
    <w:p>
      <w:r>
        <w:t>中央纪委监察部驻环境保护部纪检组监察局，环境保护部环境监察局编；郭瑞林，邹首民，姬振海主编；王清华，曹立平，张国良等副主编 其他作品：https://www.jiaokey.com/tag/中央纪委监察部驻环境保护部纪检组监察局，环境保护部环境监察局编；郭瑞林，邹首民，姬振海主编；王清华，曹立平，张国良等副主编.html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关键词搜索：https://www.jiaokey.com/tag/环境监察廉洁执法.html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