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禅宗对邵雍重新定义太极思想的影响</w:t>
      </w:r>
    </w:p>
    <w:p>
      <w:r>
        <w:rPr>
          <w:rFonts w:ascii="宋体" w:hAnsi="宋体" w:eastAsia="宋体"/>
          <w:sz w:val="24"/>
        </w:rPr>
        <w:t>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禅宗对邵雍重新定义太极思想的影响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本书出售、求购地址：https://www.jiaokey.com/book/detail/13945733.html</w:t>
      </w:r>
    </w:p>
    <w:p>
      <w:r>
        <w:t>更多相关图书推荐：https://www.jiaokey.com</w:t>
      </w:r>
    </w:p>
    <w:p>
      <w:r>
        <w:t>明清著 其他作品：https://www.jiaokey.com/tag/明清著.html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关键词搜索：https://www.jiaokey.com/tag/禅宗对邵雍重新定义太极思想的影响.html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