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高校毕业生从业村官影响因素及扶持机制研究  以江西为例</w:t>
      </w:r>
    </w:p>
    <w:p>
      <w:r>
        <w:rPr>
          <w:rFonts w:ascii="宋体" w:hAnsi="宋体" w:eastAsia="宋体"/>
          <w:sz w:val="24"/>
        </w:rPr>
        <w:t>朱振亚著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高校毕业生从业村官影响因素及扶持机制研究  以江西为例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本书出售、求购地址：https://www.jiaokey.com/book/detail/13945729.html</w:t>
      </w:r>
    </w:p>
    <w:p>
      <w:r>
        <w:t>更多相关图书推荐：https://www.jiaokey.com</w:t>
      </w:r>
    </w:p>
    <w:p>
      <w:r>
        <w:t>朱振亚著 其他作品：https://www.jiaokey.com/tag/朱振亚著.html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关键词搜索：https://www.jiaokey.com/tag/高校毕业生从业村官影响因素及扶持机制研究  以江西为例.html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