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30天攻克新HSK5级听力  配套CD一张</w:t>
      </w:r>
    </w:p>
    <w:p>
      <w:r>
        <w:rPr>
          <w:rFonts w:ascii="宋体" w:hAnsi="宋体" w:eastAsia="宋体"/>
          <w:sz w:val="24"/>
        </w:rPr>
        <w:t>白迪迪著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30天攻克新HSK5级听力  配套CD一张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白迪迪著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本书出售、求购地址：https://www.jiaokey.com/book/detail/13945713.html</w:t>
      </w:r>
    </w:p>
    <w:p>
      <w:r>
        <w:t>更多相关图书推荐：https://www.jiaokey.com</w:t>
      </w:r>
    </w:p>
    <w:p>
      <w:r>
        <w:t>白迪迪著 其他作品：https://www.jiaokey.com/tag/白迪迪著.html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关键词搜索：https://www.jiaokey.com/tag/30天攻克新HSK5级听力  配套CD一张.html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