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改革开放三十年的中国故事  日志中国  时代变迁</w:t>
      </w:r>
    </w:p>
    <w:p>
      <w:r>
        <w:rPr>
          <w:rFonts w:ascii="宋体" w:hAnsi="宋体" w:eastAsia="宋体"/>
          <w:sz w:val="24"/>
        </w:rPr>
        <w:t>新京报社编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改革开放三十年的中国故事  日志中国  时代变迁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改革开放-大事记-中国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本书出售、求购地址：https://www.jiaokey.com/book/detail/13945693.html</w:t>
      </w:r>
    </w:p>
    <w:p>
      <w:r>
        <w:t>更多相关图书推荐：https://www.jiaokey.com</w:t>
      </w:r>
    </w:p>
    <w:p>
      <w:r>
        <w:t>新京报社编 其他作品：https://www.jiaokey.com/tag/新京报社编.html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关键词搜索：https://www.jiaokey.com/tag/改革开放-大事记-中国.html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