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普通高等学校体育类“十二五”规划系列  运动生理学</w:t>
      </w:r>
    </w:p>
    <w:p>
      <w:r>
        <w:rPr>
          <w:rFonts w:ascii="宋体" w:hAnsi="宋体" w:eastAsia="宋体"/>
          <w:sz w:val="24"/>
        </w:rPr>
        <w:t>牛英鹏，张慧，张蕾主编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普通高等学校体育类“十二五”规划系列  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牛英鹏，张慧，张蕾主编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本书出售、求购地址：https://www.jiaokey.com/book/detail/13945661.html</w:t>
      </w:r>
    </w:p>
    <w:p>
      <w:r>
        <w:t>更多相关图书推荐：https://www.jiaokey.com</w:t>
      </w:r>
    </w:p>
    <w:p>
      <w:r>
        <w:t>牛英鹏，张慧，张蕾主编 其他作品：https://www.jiaokey.com/tag/牛英鹏，张慧，张蕾主编.html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关键词搜索：https://www.jiaokey.com/tag/普通高等学校体育类“十二五”规划系列  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