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书名：隶书一点通  书法入门</w:t>
      </w:r>
    </w:p>
    <w:p>
      <w:r>
        <w:t>作者：尤庆莉编</w:t>
      </w:r>
    </w:p>
    <w:p>
      <w:r>
        <w:t>出版社：西安：三秦出版社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隶书一点通  书法入门 评论地址：https://www.jiaokey.com/book/detail/13945597.html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