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水政监察执法指南</w:t>
      </w:r>
    </w:p>
    <w:p>
      <w:r>
        <w:rPr>
          <w:rFonts w:ascii="宋体" w:hAnsi="宋体" w:eastAsia="宋体"/>
          <w:sz w:val="24"/>
        </w:rPr>
        <w:t>库博雷克公共管理咨询著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水政监察执法指南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本书出售、求购地址：https://www.jiaokey.com/book/detail/13945585.html</w:t>
      </w:r>
    </w:p>
    <w:p>
      <w:r>
        <w:t>更多相关图书推荐：https://www.jiaokey.com</w:t>
      </w:r>
    </w:p>
    <w:p>
      <w:r>
        <w:t>库博雷克公共管理咨询著 其他作品：https://www.jiaokey.com/tag/库博雷克公共管理咨询著.html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关键词搜索：https://www.jiaokey.com/tag/水政监察执法指南.html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