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国家农业行业标准NY/T 2410-2013《有机水稻生产质量控制技术规范》解读</w:t>
      </w:r>
    </w:p>
    <w:p>
      <w:r>
        <w:rPr>
          <w:rFonts w:ascii="宋体" w:hAnsi="宋体" w:eastAsia="宋体"/>
          <w:sz w:val="24"/>
        </w:rPr>
        <w:t>金连登，张卫星，朱智伟主编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国家农业行业标准NY/T 2410-2013《有机水稻生产质量控制技术规范》解读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金连登，张卫星，朱智伟主编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本书出售、求购地址：https://www.jiaokey.com/book/detail/13945560.html</w:t>
      </w:r>
    </w:p>
    <w:p>
      <w:r>
        <w:t>更多相关图书推荐：https://www.jiaokey.com</w:t>
      </w:r>
    </w:p>
    <w:p>
      <w:r>
        <w:t>金连登，张卫星，朱智伟主编 其他作品：https://www.jiaokey.com/tag/金连登，张卫星，朱智伟主编.html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关键词搜索：https://www.jiaokey.com/tag/国家农业行业标准NY/T 2410-2013《有机水稻生产质量控制技术规范》解读.html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