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书名：雷山苗族理经</w:t>
      </w:r>
    </w:p>
    <w:p>
      <w:r>
        <w:t>作者：贵州省民族古籍整理办公室编；杨通华，翻译整理</w:t>
      </w:r>
    </w:p>
    <w:p>
      <w:r>
        <w:t>出版社：北京:民族出版社,2015.02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雷山苗族理经 评论地址：https://www.jiaokey.com/book/detail/13945550.html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