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书名：《老子》与苗族九卦《易经》研究</w:t>
      </w:r>
    </w:p>
    <w:p>
      <w:r>
        <w:t>作者：雷安平，吴心源主编；龙炳文，吴钦敏，田彬副主编</w:t>
      </w:r>
    </w:p>
    <w:p>
      <w:r>
        <w:t>出版社：湘潭:湘潭大学出版社,2015.11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《老子》与苗族九卦《易经》研究 评论地址：https://www.jiaokey.com/book/detail/13945544.html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