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作者：龙则池，曾羽主编</w:t>
      </w:r>
    </w:p>
    <w:p>
      <w:r>
        <w:t>出版社：北京：新华出版社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大学生入党培训教程 评论地址：https://www.jiaokey.com/book/detail/13945536.html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