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适应与构建  田野中的官坝苗族历史移民</w:t>
      </w:r>
    </w:p>
    <w:p>
      <w:r>
        <w:rPr>
          <w:rFonts w:ascii="宋体" w:hAnsi="宋体" w:eastAsia="宋体"/>
          <w:sz w:val="24"/>
        </w:rPr>
        <w:t>谭志满，雷翔著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适应与构建  田野中的官坝苗族历史移民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谭志满，雷翔著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本书出售、求购地址：https://www.jiaokey.com/book/detail/13945532.html</w:t>
      </w:r>
    </w:p>
    <w:p>
      <w:r>
        <w:t>更多相关图书推荐：https://www.jiaokey.com</w:t>
      </w:r>
    </w:p>
    <w:p>
      <w:r>
        <w:t>谭志满，雷翔著 其他作品：https://www.jiaokey.com/tag/谭志满，雷翔著.html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关键词搜索：https://www.jiaokey.com/tag/适应与构建  田野中的官坝苗族历史移民.html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