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  1993年修订本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  1993年修订本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本书出售、求购地址：https://www.jiaokey.com/book/detail/13945507.html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关键词搜索：https://www.jiaokey.com/tag/科学社会主义  1993年修订本.html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