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2014全国房地产估价师执业资格考试用书  房地产估价相关知识</w:t>
      </w:r>
    </w:p>
    <w:p>
      <w:r>
        <w:rPr>
          <w:rFonts w:ascii="宋体" w:hAnsi="宋体" w:eastAsia="宋体"/>
          <w:sz w:val="24"/>
        </w:rPr>
        <w:t>中国房地产估价师与房地产经纪人学会编写；艾建国主编；叶剑平，王学发副主编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2014全国房地产估价师执业资格考试用书  房地产估价相关知识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中国房地产估价师与房地产经纪人学会编写；艾建国主编；叶剑平，王学发副主编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本书出售、求购地址：https://www.jiaokey.com/book/detail/13945473.html</w:t>
      </w:r>
    </w:p>
    <w:p>
      <w:r>
        <w:t>更多相关图书推荐：https://www.jiaokey.com</w:t>
      </w:r>
    </w:p>
    <w:p>
      <w:r>
        <w:t>中国房地产估价师与房地产经纪人学会编写；艾建国主编；叶剑平，王学发副主编 其他作品：https://www.jiaokey.com/tag/中国房地产估价师与房地产经纪人学会编写；艾建国主编；叶剑平，王学发副主编.html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关键词搜索：https://www.jiaokey.com/tag/2014全国房地产估价师执业资格考试用书  房地产估价相关知识.html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