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公关礼仪与交流沟通技巧</w:t>
      </w:r>
    </w:p>
    <w:p>
      <w:r>
        <w:rPr>
          <w:rFonts w:ascii="宋体" w:hAnsi="宋体" w:eastAsia="宋体"/>
          <w:sz w:val="24"/>
        </w:rPr>
        <w:t>韦克俭主编；韦卫华，林玉琼，何仁芳等副主编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公关礼仪与交流沟通技巧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韦克俭主编；韦卫华，林玉琼，何仁芳等副主编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本书出售、求购地址：https://www.jiaokey.com/book/detail/13945467.html</w:t>
      </w:r>
    </w:p>
    <w:p>
      <w:r>
        <w:t>更多相关图书推荐：https://www.jiaokey.com</w:t>
      </w:r>
    </w:p>
    <w:p>
      <w:r>
        <w:t>韦克俭主编；韦卫华，林玉琼，何仁芳等副主编 其他作品：https://www.jiaokey.com/tag/韦克俭主编；韦卫华，林玉琼，何仁芳等副主编.html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关键词搜索：https://www.jiaokey.com/tag/公关礼仪与交流沟通技巧.html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