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扬百色起义精神  筑特色育人高地</w:t>
      </w:r>
    </w:p>
    <w:p>
      <w:r>
        <w:rPr>
          <w:rFonts w:ascii="宋体" w:hAnsi="宋体" w:eastAsia="宋体"/>
          <w:sz w:val="24"/>
        </w:rPr>
        <w:t>卞成林主编；徐魁峰，胡耀南，阙贵频副主编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扬百色起义精神  筑特色育人高地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卞成林主编；徐魁峰，胡耀南，阙贵频副主编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本书出售、求购地址：https://www.jiaokey.com/book/detail/13945451.html</w:t>
      </w:r>
    </w:p>
    <w:p>
      <w:r>
        <w:t>更多相关图书推荐：https://www.jiaokey.com</w:t>
      </w:r>
    </w:p>
    <w:p>
      <w:r>
        <w:t>卞成林主编；徐魁峰，胡耀南，阙贵频副主编 其他作品：https://www.jiaokey.com/tag/卞成林主编；徐魁峰，胡耀南，阙贵频副主编.html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关键词搜索：https://www.jiaokey.com/tag/扬百色起义精神  筑特色育人高地.html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