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高校思想政治教育工作创新与实践探索  以广西幼儿师范高等专科学校为例</w:t>
      </w:r>
    </w:p>
    <w:p>
      <w:r>
        <w:rPr>
          <w:rFonts w:ascii="宋体" w:hAnsi="宋体" w:eastAsia="宋体"/>
          <w:sz w:val="24"/>
        </w:rPr>
        <w:t>吴国友主编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高校思想政治教育工作创新与实践探索  以广西幼儿师范高等专科学校为例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本书出售、求购地址：https://www.jiaokey.com/book/detail/13945447.html</w:t>
      </w:r>
    </w:p>
    <w:p>
      <w:r>
        <w:t>更多相关图书推荐：https://www.jiaokey.com</w:t>
      </w:r>
    </w:p>
    <w:p>
      <w:r>
        <w:t>吴国友主编 其他作品：https://www.jiaokey.com/tag/吴国友主编.html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关键词搜索：https://www.jiaokey.com/tag/高校思想政治教育工作创新与实践探索  以广西幼儿师范高等专科学校为例.html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