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反洗钱系列丛书  金融行动特别工作组年度报告及洗钱恐怖融资类型研究报告  2011-2012</w:t>
      </w:r>
    </w:p>
    <w:p>
      <w:r>
        <w:rPr>
          <w:rFonts w:ascii="宋体" w:hAnsi="宋体" w:eastAsia="宋体"/>
          <w:sz w:val="24"/>
        </w:rPr>
        <w:t>冯菊平著，刘争鸣著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反洗钱系列丛书  金融行动特别工作组年度报告及洗钱恐怖融资类型研究报告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冯菊平著，刘争鸣著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本书出售、求购地址：https://www.jiaokey.com/book/detail/13945440.html</w:t>
      </w:r>
    </w:p>
    <w:p>
      <w:r>
        <w:t>更多相关图书推荐：https://www.jiaokey.com</w:t>
      </w:r>
    </w:p>
    <w:p>
      <w:r>
        <w:t>冯菊平著，刘争鸣著 其他作品：https://www.jiaokey.com/tag/冯菊平著，刘争鸣著.html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关键词搜索：https://www.jiaokey.com/tag/反洗钱系列丛书  金融行动特别工作组年度报告及洗钱恐怖融资类型研究报告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