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从德黑兰到罗马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从德黑兰到罗马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本书出售、求购地址：https://www.jiaokey.com/book/detail/13945421.html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关键词搜索：https://www.jiaokey.com/tag/从德黑兰到罗马.html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