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基层部队团体心理辅导实操指南</w:t>
      </w:r>
    </w:p>
    <w:p>
      <w:r>
        <w:rPr>
          <w:rFonts w:ascii="宋体" w:hAnsi="宋体" w:eastAsia="宋体"/>
          <w:sz w:val="24"/>
        </w:rPr>
        <w:t>总装备部政治部宣传部，装甲兵工程学院政治部编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基层部队团体心理辅导实操指南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总装备部政治部宣传部，装甲兵工程学院政治部编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本书出售、求购地址：https://www.jiaokey.com/book/detail/13945376.html</w:t>
      </w:r>
    </w:p>
    <w:p>
      <w:r>
        <w:t>更多相关图书推荐：https://www.jiaokey.com</w:t>
      </w:r>
    </w:p>
    <w:p>
      <w:r>
        <w:t>总装备部政治部宣传部，装甲兵工程学院政治部编 其他作品：https://www.jiaokey.com/tag/总装备部政治部宣传部，装甲兵工程学院政治部编.html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关键词搜索：https://www.jiaokey.com/tag/基层部队团体心理辅导实操指南.html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