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区域农业发展规划原理与案例</w:t>
      </w:r>
    </w:p>
    <w:p>
      <w:r>
        <w:rPr>
          <w:rFonts w:ascii="宋体" w:hAnsi="宋体" w:eastAsia="宋体"/>
          <w:sz w:val="24"/>
        </w:rPr>
        <w:t>冯永忠，任广鑫，韩新辉著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区域农业发展规划原理与案例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冯永忠，任广鑫，韩新辉著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本书出售、求购地址：https://www.jiaokey.com/book/detail/13945370.html</w:t>
      </w:r>
    </w:p>
    <w:p>
      <w:r>
        <w:t>更多相关图书推荐：https://www.jiaokey.com</w:t>
      </w:r>
    </w:p>
    <w:p>
      <w:r>
        <w:t>冯永忠，任广鑫，韩新辉著 其他作品：https://www.jiaokey.com/tag/冯永忠，任广鑫，韩新辉著.html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关键词搜索：https://www.jiaokey.com/tag/区域农业发展规划原理与案例.html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