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中外国有企业内部审计比较研究</w:t>
      </w:r>
    </w:p>
    <w:p>
      <w:r>
        <w:rPr>
          <w:rFonts w:ascii="宋体" w:hAnsi="宋体" w:eastAsia="宋体"/>
          <w:sz w:val="24"/>
        </w:rPr>
        <w:t>刘琼等著；万建发主编；张志前副主编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中外国有企业内部审计比较研究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刘琼等著；万建发主编；张志前副主编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本书出售、求购地址：https://www.jiaokey.com/book/detail/13945362.html</w:t>
      </w:r>
    </w:p>
    <w:p>
      <w:r>
        <w:t>更多相关图书推荐：https://www.jiaokey.com</w:t>
      </w:r>
    </w:p>
    <w:p>
      <w:r>
        <w:t>刘琼等著；万建发主编；张志前副主编 其他作品：https://www.jiaokey.com/tag/刘琼等著；万建发主编；张志前副主编.html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关键词搜索：https://www.jiaokey.com/tag/中外国有企业内部审计比较研究.html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