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北大西洋公约组织联合分析手册</w:t>
      </w:r>
    </w:p>
    <w:p>
      <w:r>
        <w:rPr>
          <w:rFonts w:ascii="宋体" w:hAnsi="宋体" w:eastAsia="宋体"/>
          <w:sz w:val="24"/>
        </w:rPr>
        <w:t>北约JALLC中心原著；王子敬编译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北大西洋公约组织联合分析手册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北约JALLC中心原著；王子敬编译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本书出售、求购地址：https://www.jiaokey.com/book/detail/13945265.html</w:t>
      </w:r>
    </w:p>
    <w:p>
      <w:r>
        <w:t>更多相关图书推荐：https://www.jiaokey.com</w:t>
      </w:r>
    </w:p>
    <w:p>
      <w:r>
        <w:t>北约JALLC中心原著；王子敬编译 其他作品：https://www.jiaokey.com/tag/北约JALLC中心原著；王子敬编译.html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关键词搜索：https://www.jiaokey.com/tag/北大西洋公约组织联合分析手册.html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