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图解孙子兵法  全方位图解美绘版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图解孙子兵法  全方位图解美绘版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呼伦贝尔：内蒙古文化出版社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本书出售、求购地址：https://www.jiaokey.com/book/detail/13945239.html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呼伦贝尔：内蒙古文化出版社 出版图书：https://www.jiaokey.com/tag/呼伦贝尔：内蒙古文化出版社.html</w:t>
      </w:r>
    </w:p>
    <w:p>
      <w:r>
        <w:t>关键词搜索：https://www.jiaokey.com/tag/图解孙子兵法  全方位图解美绘版.html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