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弹道导弹攻防对抗的建模与仿真=ATTACK-DEFENSE COUNTERWORK MODELING AND SIMULATION OF BALLISTIC MISSILE</w:t>
      </w:r>
    </w:p>
    <w:p>
      <w:r>
        <w:rPr>
          <w:rFonts w:ascii="宋体" w:hAnsi="宋体" w:eastAsia="宋体"/>
          <w:sz w:val="24"/>
        </w:rPr>
        <w:t>罗小明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弹道导弹攻防对抗的建模与仿真=ATTACK-DEFENSE COUNTERWORK MODELING AND SIMULATION OF BALLISTIC MISSILE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本书出售、求购地址：https://www.jiaokey.com/book/detail/13945237.html</w:t>
      </w:r>
    </w:p>
    <w:p>
      <w:r>
        <w:t>更多相关图书推荐：https://www.jiaokey.com</w:t>
      </w:r>
    </w:p>
    <w:p>
      <w:r>
        <w:t>罗小明 其他作品：https://www.jiaokey.com/tag/罗小明.html</w:t>
      </w:r>
    </w:p>
    <w:p>
      <w:r>
        <w:t>关键词搜索：https://www.jiaokey.com/tag/弹道导弹攻防对抗的建模与仿真=ATTACK-DEFENSE COUNTERWORK MODELING AND SIMULATION OF BALLISTIC MISSILE.html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