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书名：论军事软实力  兼论与国家文化软实力的关系</w:t>
      </w:r>
    </w:p>
    <w:p>
      <w:r>
        <w:t>作者：国防文化研究会组编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论军事软实力  兼论与国家文化软实力的关系 评论地址：https://www.jiaokey.com/book/detail/13945184.html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