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塔罗女神探之黄浦谜案</w:t>
      </w:r>
    </w:p>
    <w:p>
      <w:r>
        <w:rPr>
          <w:rFonts w:ascii="宋体" w:hAnsi="宋体" w:eastAsia="宋体"/>
          <w:sz w:val="24"/>
        </w:rPr>
        <w:t>暗地妖娆著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5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塔罗女神探之黄浦谜案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暗地妖娆著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本书出售、求购地址：https://www.jiaokey.com/book/detail/13945086.html</w:t>
      </w:r>
    </w:p>
    <w:p>
      <w:r>
        <w:t>更多相关图书推荐：https://www.jiaokey.com</w:t>
      </w:r>
    </w:p>
    <w:p>
      <w:r>
        <w:t>暗地妖娆著 其他作品：https://www.jiaokey.com/tag/暗地妖娆著.html</w:t>
      </w:r>
    </w:p>
    <w:p>
      <w:r>
        <w:t>贵阳:贵州人民出版社,2016.03 出版图书：https://www.jiaokey.com/tag/贵阳:贵州人民出版社,2016.03.html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