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书名：克隆神探孙吾空系列  罂栗谜案</w:t>
      </w:r>
    </w:p>
    <w:p>
      <w:r>
        <w:t>作者：翟之悦著</w:t>
      </w:r>
    </w:p>
    <w:p>
      <w:r>
        <w:t>出版社：北京:华夏出版社,2016.03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克隆神探孙吾空系列  罂栗谜案 评论地址：https://www.jiaokey.com/book/detail/13945084.html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