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英汉计算机通信简明词典</w:t>
      </w:r>
    </w:p>
    <w:p>
      <w:r>
        <w:rPr>
          <w:rFonts w:ascii="宋体" w:hAnsi="宋体" w:eastAsia="宋体"/>
          <w:sz w:val="24"/>
        </w:rPr>
        <w:t>白英彩总主编；薛质主编；王豪行，王思伟主审；王文，石燕华，齐开悦，陈金明等副主编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英汉计算机通信简明词典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白英彩总主编；薛质主编；王豪行，王思伟主审；王文，石燕华，齐开悦，陈金明等副主编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本书出售、求购地址：https://www.jiaokey.com/book/detail/13945073.html</w:t>
      </w:r>
    </w:p>
    <w:p>
      <w:r>
        <w:t>更多相关图书推荐：https://www.jiaokey.com</w:t>
      </w:r>
    </w:p>
    <w:p>
      <w:r>
        <w:t>白英彩总主编；薛质主编；王豪行，王思伟主审；王文，石燕华，齐开悦，陈金明等副主编 其他作品：https://www.jiaokey.com/tag/白英彩总主编；薛质主编；王豪行，王思伟主审；王文，石燕华，齐开悦，陈金明等副主编.html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关键词搜索：https://www.jiaokey.com/tag/英汉计算机通信简明词典.html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