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MINECRAFT合成  九宫奥秘</w:t>
      </w:r>
    </w:p>
    <w:p>
      <w:r>
        <w:rPr>
          <w:rFonts w:ascii="宋体" w:hAnsi="宋体" w:eastAsia="宋体"/>
          <w:sz w:val="24"/>
        </w:rPr>
        <w:t>（美）JESSE STAY&amp;THOMAS著；刘彦良译；祝程阳，刘佳兴审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MINECRAFT合成  九宫奥秘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（美）JESSE STAY&amp;THOMAS著；刘彦良译；祝程阳，刘佳兴审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本书出售、求购地址：https://www.jiaokey.com/book/detail/13945041.html</w:t>
      </w:r>
    </w:p>
    <w:p>
      <w:r>
        <w:t>更多相关图书推荐：https://www.jiaokey.com</w:t>
      </w:r>
    </w:p>
    <w:p>
      <w:r>
        <w:t>（美）JESSE STAY&amp;THOMAS著；刘彦良译；祝程阳，刘佳兴审 其他作品：https://www.jiaokey.com/tag/（美）JESSE STAY&amp;THOMAS著；刘彦良译；祝程阳，刘佳兴审.html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关键词搜索：https://www.jiaokey.com/tag/MINECRAFT合成  九宫奥秘.html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