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《匹克威克外传》全新解读</w:t>
      </w:r>
    </w:p>
    <w:p>
      <w:r>
        <w:rPr>
          <w:rFonts w:ascii="宋体" w:hAnsi="宋体" w:eastAsia="宋体"/>
          <w:sz w:val="24"/>
        </w:rPr>
        <w:t>宋舒红编著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5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《匹克威克外传》全新解读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宋舒红编著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沈阳:东北大学出版社,2014.03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长篇小说-小说研究-英国-近代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本书出售、求购地址：https://www.jiaokey.com/book/detail/13945000.html</w:t>
      </w:r>
    </w:p>
    <w:p>
      <w:r>
        <w:t>更多相关图书推荐：https://www.jiaokey.com</w:t>
      </w:r>
    </w:p>
    <w:p>
      <w:r>
        <w:t>宋舒红编著 其他作品：https://www.jiaokey.com/tag/宋舒红编著.html</w:t>
      </w:r>
    </w:p>
    <w:p>
      <w:r>
        <w:t>沈阳:东北大学出版社,2014.03 出版图书：https://www.jiaokey.com/tag/沈阳:东北大学出版社,2014.03.html</w:t>
      </w:r>
    </w:p>
    <w:p>
      <w:r>
        <w:t>关键词搜索：https://www.jiaokey.com/tag/长篇小说-小说研究-英国-近代.html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