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新途径大学实用英语基础教程  第2版</w:t>
      </w:r>
    </w:p>
    <w:p>
      <w:r>
        <w:rPr>
          <w:rFonts w:ascii="宋体" w:hAnsi="宋体" w:eastAsia="宋体"/>
          <w:sz w:val="24"/>
        </w:rPr>
        <w:t>于秀娟主编；于海燕，杜海燕，朱振英副主编；曲军，肖永霞，殷品，赵静等编委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新途径大学实用英语基础教程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于秀娟主编；于海燕，杜海燕，朱振英副主编；曲军，肖永霞，殷品，赵静等编委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本书出售、求购地址：https://www.jiaokey.com/book/detail/13944998.html</w:t>
      </w:r>
    </w:p>
    <w:p>
      <w:r>
        <w:t>更多相关图书推荐：https://www.jiaokey.com</w:t>
      </w:r>
    </w:p>
    <w:p>
      <w:r>
        <w:t>于秀娟主编；于海燕，杜海燕，朱振英副主编；曲军，肖永霞，殷品，赵静等编委 其他作品：https://www.jiaokey.com/tag/于秀娟主编；于海燕，杜海燕，朱振英副主编；曲军，肖永霞，殷品，赵静等编委.html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关键词搜索：https://www.jiaokey.com/tag/新途径大学实用英语基础教程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