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政治学系列民主及其批评者</w:t>
      </w:r>
    </w:p>
    <w:p>
      <w:r>
        <w:rPr>
          <w:rFonts w:ascii="宋体" w:hAnsi="宋体" w:eastAsia="宋体"/>
          <w:sz w:val="24"/>
        </w:rPr>
        <w:t>（美）罗伯特·A·达尔著（RODERTA.DAHL）著；曹海军，佟德志译；欧阳景根校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政治学系列民主及其批评者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（美）罗伯特·A·达尔著（RODERTA.DAHL）著；曹海军，佟德志译；欧阳景根校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本书出售、求购地址：https://www.jiaokey.com/book/detail/13944989.html</w:t>
      </w:r>
    </w:p>
    <w:p>
      <w:r>
        <w:t>更多相关图书推荐：https://www.jiaokey.com</w:t>
      </w:r>
    </w:p>
    <w:p>
      <w:r>
        <w:t>（美）罗伯特·A·达尔著（RODERTA.DAHL）著；曹海军，佟德志译；欧阳景根校 其他作品：https://www.jiaokey.com/tag/（美）罗伯特·A·达尔著（RODERTA.DAHL）著；曹海军，佟德志译；欧阳景根校.html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政治学系列民主及其批评者.html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