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脑瘫儿童家庭康复与管理</w:t>
      </w:r>
    </w:p>
    <w:p>
      <w:r>
        <w:rPr>
          <w:rFonts w:ascii="宋体" w:hAnsi="宋体" w:eastAsia="宋体"/>
          <w:sz w:val="24"/>
        </w:rPr>
        <w:t>（英）EVABOWER主编；史惟，杨红，王素娟主译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脑瘫儿童家庭康复与管理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（英）EVABOWER主编；史惟，杨红，王素娟主译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本书出售、求购地址：https://www.jiaokey.com/book/detail/13944967.html</w:t>
      </w:r>
    </w:p>
    <w:p>
      <w:r>
        <w:t>更多相关图书推荐：https://www.jiaokey.com</w:t>
      </w:r>
    </w:p>
    <w:p>
      <w:r>
        <w:t>（英）EVABOWER主编；史惟，杨红，王素娟主译 其他作品：https://www.jiaokey.com/tag/（英）EVABOWER主编；史惟，杨红，王素娟主译.html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关键词搜索：https://www.jiaokey.com/tag/脑瘫儿童家庭康复与管理.html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