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综合交通系统的节能减排技术与政策</w:t>
      </w:r>
    </w:p>
    <w:p>
      <w:r>
        <w:rPr>
          <w:rFonts w:ascii="宋体" w:hAnsi="宋体" w:eastAsia="宋体"/>
          <w:sz w:val="24"/>
        </w:rPr>
        <w:t>毛保华，柏赟，陈绍宽，梁肖编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综合交通系统的节能减排技术与政策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毛保华，柏赟，陈绍宽，梁肖编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本书出售、求购地址：https://www.jiaokey.com/book/detail/13944964.html</w:t>
      </w:r>
    </w:p>
    <w:p>
      <w:r>
        <w:t>更多相关图书推荐：https://www.jiaokey.com</w:t>
      </w:r>
    </w:p>
    <w:p>
      <w:r>
        <w:t>毛保华，柏赟，陈绍宽，梁肖编 其他作品：https://www.jiaokey.com/tag/毛保华，柏赟，陈绍宽，梁肖编.html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关键词搜索：https://www.jiaokey.com/tag/综合交通系统的节能减排技术与政策.html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