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海归知识员工归国适应的作用机制研究  基于组织和人格特质视角</w:t>
      </w:r>
    </w:p>
    <w:p>
      <w:r>
        <w:rPr>
          <w:rFonts w:ascii="宋体" w:hAnsi="宋体" w:eastAsia="宋体"/>
          <w:sz w:val="24"/>
        </w:rPr>
        <w:t>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海归知识员工归国适应的作用机制研究  基于组织和人格特质视角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本书出售、求购地址：https://www.jiaokey.com/book/detail/13944945.html</w:t>
      </w:r>
    </w:p>
    <w:p>
      <w:r>
        <w:t>更多相关图书推荐：https://www.jiaokey.com</w:t>
      </w:r>
    </w:p>
    <w:p>
      <w:r>
        <w:t>闫燕著 其他作品：https://www.jiaokey.com/tag/闫燕著.html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关键词搜索：https://www.jiaokey.com/tag/海归知识员工归国适应的作用机制研究  基于组织和人格特质视角.html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