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从索契到北京  中国志愿者的索契冬奥之旅</w:t>
      </w:r>
    </w:p>
    <w:p>
      <w:r>
        <w:rPr>
          <w:rFonts w:ascii="宋体" w:hAnsi="宋体" w:eastAsia="宋体"/>
          <w:sz w:val="24"/>
        </w:rPr>
        <w:t>王雷，姚波，侯佳怡著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从索契到北京  中国志愿者的索契冬奥之旅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王雷，姚波，侯佳怡著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本书出售、求购地址：https://www.jiaokey.com/book/detail/13944937.html</w:t>
      </w:r>
    </w:p>
    <w:p>
      <w:r>
        <w:t>更多相关图书推荐：https://www.jiaokey.com</w:t>
      </w:r>
    </w:p>
    <w:p>
      <w:r>
        <w:t>王雷，姚波，侯佳怡著 其他作品：https://www.jiaokey.com/tag/王雷，姚波，侯佳怡著.html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关键词搜索：https://www.jiaokey.com/tag/从索契到北京  中国志愿者的索契冬奥之旅.html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