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书名：水利员工、水管员工实用技术</w:t>
      </w:r>
    </w:p>
    <w:p>
      <w:r>
        <w:t>作者：辽宁省农村水利建设管理局编</w:t>
      </w:r>
    </w:p>
    <w:p>
      <w:r>
        <w:t>出版社：沈阳:东北大学出版社,2015.04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水利员工、水管员工实用技术 评论地址：https://www.jiaokey.com/book/detail/13944921.html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