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影响企业社会责任行为的路径  基于高层管理者的研究</w:t>
      </w:r>
    </w:p>
    <w:p>
      <w:r>
        <w:rPr>
          <w:rFonts w:ascii="宋体" w:hAnsi="宋体" w:eastAsia="宋体"/>
          <w:sz w:val="24"/>
        </w:rPr>
        <w:t>冯臻著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影响企业社会责任行为的路径  基于高层管理者的研究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本书出售、求购地址：https://www.jiaokey.com/book/detail/13944905.html</w:t>
      </w:r>
    </w:p>
    <w:p>
      <w:r>
        <w:t>更多相关图书推荐：https://www.jiaokey.com</w:t>
      </w:r>
    </w:p>
    <w:p>
      <w:r>
        <w:t>冯臻著 其他作品：https://www.jiaokey.com/tag/冯臻著.html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关键词搜索：https://www.jiaokey.com/tag/影响企业社会责任行为的路径  基于高层管理者的研究.html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