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书名：红外热像自动处理技术及其在面瘫诊治中的应用</w:t>
      </w:r>
    </w:p>
    <w:p>
      <w:r>
        <w:t>作者：刘旭龙著</w:t>
      </w:r>
    </w:p>
    <w:p>
      <w:r>
        <w:t>出版社：沈阳:东北大学出版社,2015.06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红外热像自动处理技术及其在面瘫诊治中的应用 评论地址：https://www.jiaokey.com/book/detail/13944898.html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