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铁道信号设备检修综合训练实训指导书</w:t>
      </w:r>
    </w:p>
    <w:p>
      <w:r>
        <w:rPr>
          <w:rFonts w:ascii="宋体" w:hAnsi="宋体" w:eastAsia="宋体"/>
          <w:sz w:val="24"/>
        </w:rPr>
        <w:t>鄂英华，张玉主编；宋保卫，吕建东，谭金浩，朱小娟，康岩副主编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铁道信号设备检修综合训练实训指导书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鄂英华，张玉主编；宋保卫，吕建东，谭金浩，朱小娟，康岩副主编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本书出售、求购地址：https://www.jiaokey.com/book/detail/13944891.html</w:t>
      </w:r>
    </w:p>
    <w:p>
      <w:r>
        <w:t>更多相关图书推荐：https://www.jiaokey.com</w:t>
      </w:r>
    </w:p>
    <w:p>
      <w:r>
        <w:t>鄂英华，张玉主编；宋保卫，吕建东，谭金浩，朱小娟，康岩副主编 其他作品：https://www.jiaokey.com/tag/鄂英华，张玉主编；宋保卫，吕建东，谭金浩，朱小娟，康岩副主编.html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关键词搜索：https://www.jiaokey.com/tag/铁道信号设备检修综合训练实训指导书.html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