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营销调研精要</w:t>
      </w:r>
    </w:p>
    <w:p>
      <w:r>
        <w:rPr>
          <w:rFonts w:ascii="宋体" w:hAnsi="宋体" w:eastAsia="宋体"/>
          <w:sz w:val="24"/>
        </w:rPr>
        <w:t>纳雷希·马尔霍特拉（NARESH K.MALHOTRA）著；张婧译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营销调研精要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纳雷希·马尔霍特拉（NARESH K.MALHOTRA）著；张婧译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本书出售、求购地址：https://www.jiaokey.com/book/detail/13944885.html</w:t>
      </w:r>
    </w:p>
    <w:p>
      <w:r>
        <w:t>更多相关图书推荐：https://www.jiaokey.com</w:t>
      </w:r>
    </w:p>
    <w:p>
      <w:r>
        <w:t>纳雷希·马尔霍特拉（NARESH K.MALHOTRA）著；张婧译 其他作品：https://www.jiaokey.com/tag/纳雷希·马尔霍特拉（NARESH K.MALHOTRA）著；张婧译.html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关键词搜索：https://www.jiaokey.com/tag/营销调研精要.html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