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简牍所见汉匈关系史料整理与研究</w:t>
      </w:r>
    </w:p>
    <w:p>
      <w:r>
        <w:rPr>
          <w:rFonts w:ascii="宋体" w:hAnsi="宋体" w:eastAsia="宋体"/>
          <w:sz w:val="24"/>
        </w:rPr>
        <w:t>特日格乐著（内蒙古财经大学）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简牍所见汉匈关系史料整理与研究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特日格乐著（内蒙古财经大学）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本书出售、求购地址：https://www.jiaokey.com/book/detail/13944850.html</w:t>
      </w:r>
    </w:p>
    <w:p>
      <w:r>
        <w:t>更多相关图书推荐：https://www.jiaokey.com</w:t>
      </w:r>
    </w:p>
    <w:p>
      <w:r>
        <w:t>特日格乐著（内蒙古财经大学） 其他作品：https://www.jiaokey.com/tag/特日格乐著（内蒙古财经大学）.html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关键词搜索：https://www.jiaokey.com/tag/简牍所见汉匈关系史料整理与研究.html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