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基于服务关联模式的组合服务选取方法研究</w:t>
      </w:r>
    </w:p>
    <w:p>
      <w:r>
        <w:rPr>
          <w:rFonts w:ascii="宋体" w:hAnsi="宋体" w:eastAsia="宋体"/>
          <w:sz w:val="24"/>
        </w:rPr>
        <w:t>张斌，张长胜，刘婷婷，张岳松等著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基于服务关联模式的组合服务选取方法研究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张斌，张长胜，刘婷婷，张岳松等著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本书出售、求购地址：https://www.jiaokey.com/book/detail/13944842.html</w:t>
      </w:r>
    </w:p>
    <w:p>
      <w:r>
        <w:t>更多相关图书推荐：https://www.jiaokey.com</w:t>
      </w:r>
    </w:p>
    <w:p>
      <w:r>
        <w:t>张斌，张长胜，刘婷婷，张岳松等著 其他作品：https://www.jiaokey.com/tag/张斌，张长胜，刘婷婷，张岳松等著.html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关键词搜索：https://www.jiaokey.com/tag/基于服务关联模式的组合服务选取方法研究.html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