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中国物流业税收负担水平评价与优化研究</w:t>
      </w:r>
    </w:p>
    <w:p>
      <w:r>
        <w:rPr>
          <w:rFonts w:ascii="宋体" w:hAnsi="宋体" w:eastAsia="宋体"/>
          <w:sz w:val="24"/>
        </w:rPr>
        <w:t>王冬梅著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中国物流业税收负担水平评价与优化研究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本书出售、求购地址：https://www.jiaokey.com/book/detail/13944836.html</w:t>
      </w:r>
    </w:p>
    <w:p>
      <w:r>
        <w:t>更多相关图书推荐：https://www.jiaokey.com</w:t>
      </w:r>
    </w:p>
    <w:p>
      <w:r>
        <w:t>王冬梅著 其他作品：https://www.jiaokey.com/tag/王冬梅著.html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关键词搜索：https://www.jiaokey.com/tag/中国物流业税收负担水平评价与优化研究.html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